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2362" w14:textId="77777777" w:rsidR="00AA351B" w:rsidRDefault="00000000">
      <w:r>
        <w:rPr>
          <w:b/>
          <w:sz w:val="32"/>
        </w:rPr>
        <w:t>SOUMYA RANJAN NAYAK</w:t>
      </w:r>
      <w:r>
        <w:rPr>
          <w:b/>
          <w:sz w:val="32"/>
        </w:rPr>
        <w:br/>
      </w:r>
    </w:p>
    <w:p w14:paraId="25FA04F3" w14:textId="77777777" w:rsidR="00AA351B" w:rsidRDefault="00000000">
      <w:r>
        <w:t>Technology Lead – Mobile Applications (iOS &amp; Android)</w:t>
      </w:r>
      <w:r>
        <w:br/>
        <w:t>14+ Years iOS | 4+ Years Android | Swift • SwiftUI • Kotlin • CI/CD</w:t>
      </w:r>
    </w:p>
    <w:p w14:paraId="1C198CA0" w14:textId="4A5C8232" w:rsidR="00D537F4" w:rsidRDefault="00D537F4" w:rsidP="00D537F4">
      <w:pPr>
        <w:spacing w:line="240" w:lineRule="auto"/>
      </w:pPr>
      <w:proofErr w:type="gramStart"/>
      <w:r>
        <w:t>Email :</w:t>
      </w:r>
      <w:proofErr w:type="gramEnd"/>
      <w:r>
        <w:t xml:space="preserve"> </w:t>
      </w:r>
      <w:hyperlink r:id="rId6" w:history="1">
        <w:r w:rsidRPr="00A43F2F">
          <w:rPr>
            <w:rStyle w:val="Hyperlink"/>
          </w:rPr>
          <w:t>nayak.soumya.dev@gmail.com</w:t>
        </w:r>
      </w:hyperlink>
      <w:r>
        <w:t xml:space="preserve">          </w:t>
      </w:r>
      <w:proofErr w:type="gramStart"/>
      <w:r>
        <w:t>Mob :</w:t>
      </w:r>
      <w:proofErr w:type="gramEnd"/>
      <w:r>
        <w:t xml:space="preserve"> +91-9980336600</w:t>
      </w:r>
    </w:p>
    <w:p w14:paraId="039CA76A" w14:textId="77777777" w:rsidR="00AA351B" w:rsidRDefault="00000000">
      <w:pPr>
        <w:pStyle w:val="Heading1"/>
      </w:pPr>
      <w:r>
        <w:t>PROFESSIONAL SUMMARY</w:t>
      </w:r>
    </w:p>
    <w:p w14:paraId="2BCF3C6A" w14:textId="77777777" w:rsidR="00AA351B" w:rsidRDefault="00000000">
      <w:r>
        <w:t>Technology Lead with 14+ years of iOS experience and 4+ years of Android experience delivering enterprise-scale mobile applications across healthcare, IoT, and e-commerce domains. Strong expertise in Swift, SwiftUI, UIKit, Objective-C, Kotlin, MVVM, Clean Architecture, RESTful APIs, CI/CD, testing, performance optimization, and release management. Proven experience leading cross-functional mobile teams, mentoring engineers, driving architecture decisions, collaborating with stakeholders, and delivering production-grade applications through the full SDLC.</w:t>
      </w:r>
    </w:p>
    <w:p w14:paraId="484D7D1B" w14:textId="77777777" w:rsidR="00AA351B" w:rsidRDefault="00000000">
      <w:pPr>
        <w:pStyle w:val="Heading1"/>
      </w:pPr>
      <w:r>
        <w:t>TECHNICAL SKILLS</w:t>
      </w:r>
    </w:p>
    <w:p w14:paraId="5FC56367" w14:textId="77777777" w:rsidR="00AA351B" w:rsidRDefault="00000000">
      <w:r>
        <w:t>Mobile: Swift, SwiftUI, UIKit, Objective-C, Kotlin, Android SDK</w:t>
      </w:r>
      <w:r>
        <w:br/>
        <w:t>Architecture: MVVM, MVVMC, Clean Architecture, Modular Architecture, Dependency Injection, SOLID</w:t>
      </w:r>
      <w:r>
        <w:br/>
        <w:t>Testing: XCTest, Unit Testing, Integration Testing, Code Reviews</w:t>
      </w:r>
      <w:r>
        <w:br/>
        <w:t>Integration: RESTful APIs, Authentication &amp; Authorization, Third-Party SDKs, Deep Linking, Push Notifications</w:t>
      </w:r>
      <w:r>
        <w:br/>
        <w:t>Performance: Memory Optimization, Battery Optimization, Startup Optimization, Smooth Scrolling, Network Optimization</w:t>
      </w:r>
      <w:r>
        <w:br/>
        <w:t>DevOps: Fastlane, GitLab CI, Firebase Crashlytics, TestFlight, App Store &amp; Play Store Release Management</w:t>
      </w:r>
      <w:r>
        <w:br/>
        <w:t>Methodologies: Agile, Scrum, Sprint Planning, Grooming, Estimation, Stakeholder Management</w:t>
      </w:r>
    </w:p>
    <w:p w14:paraId="32834428" w14:textId="77777777" w:rsidR="00AA351B" w:rsidRDefault="00000000">
      <w:pPr>
        <w:pStyle w:val="Heading1"/>
      </w:pPr>
      <w:r>
        <w:t>PROFESSIONAL EXPERIENCE</w:t>
      </w:r>
    </w:p>
    <w:p w14:paraId="70DA6EEC" w14:textId="77777777" w:rsidR="00AA351B" w:rsidRDefault="00000000">
      <w:r>
        <w:t>Amaara Vectors Pvt. Ltd. | Technology Lead – Mobile Applications | Nov 2020 – Present</w:t>
      </w:r>
    </w:p>
    <w:p w14:paraId="06DE3D03" w14:textId="77777777" w:rsidR="00AA351B" w:rsidRDefault="00000000">
      <w:pPr>
        <w:pStyle w:val="ListBullet"/>
      </w:pPr>
      <w:r>
        <w:t>Led architecture, design, and delivery of scalable mobile applications across iOS and Android platforms.</w:t>
      </w:r>
    </w:p>
    <w:p w14:paraId="16D75783" w14:textId="77777777" w:rsidR="00AA351B" w:rsidRDefault="00000000">
      <w:pPr>
        <w:pStyle w:val="ListBullet"/>
      </w:pPr>
      <w:r>
        <w:t>Managed and mentored a cross-functional team of 5–6 engineers across iOS, Android, and QA.</w:t>
      </w:r>
    </w:p>
    <w:p w14:paraId="5E44F1A3" w14:textId="77777777" w:rsidR="00AA351B" w:rsidRDefault="00000000">
      <w:pPr>
        <w:pStyle w:val="ListBullet"/>
      </w:pPr>
      <w:r>
        <w:t>Defined coding standards, review processes, and engineering best practices to improve software quality.</w:t>
      </w:r>
    </w:p>
    <w:p w14:paraId="15F6EB22" w14:textId="77777777" w:rsidR="00AA351B" w:rsidRDefault="00000000">
      <w:pPr>
        <w:pStyle w:val="ListBullet"/>
      </w:pPr>
      <w:r>
        <w:lastRenderedPageBreak/>
        <w:t>Implemented CI/CD pipelines using Fastlane and GitLab CI, improving release efficiency and deployment reliability.</w:t>
      </w:r>
    </w:p>
    <w:p w14:paraId="3CA746ED" w14:textId="77777777" w:rsidR="00AA351B" w:rsidRDefault="00000000">
      <w:pPr>
        <w:pStyle w:val="ListBullet"/>
      </w:pPr>
      <w:r>
        <w:t>Integrated RESTful APIs, authentication mechanisms, deep linking, push notifications, analytics, and third-party SDKs.</w:t>
      </w:r>
    </w:p>
    <w:p w14:paraId="7858C830" w14:textId="77777777" w:rsidR="00AA351B" w:rsidRDefault="00000000">
      <w:pPr>
        <w:pStyle w:val="ListBullet"/>
      </w:pPr>
      <w:r>
        <w:t>Optimized application performance through memory optimization, startup-time reduction, smooth scrolling improvements, and network optimization.</w:t>
      </w:r>
    </w:p>
    <w:p w14:paraId="0104CE54" w14:textId="77777777" w:rsidR="00AA351B" w:rsidRDefault="00000000">
      <w:pPr>
        <w:pStyle w:val="ListBullet"/>
      </w:pPr>
      <w:r>
        <w:t>Participated in estimation, grooming, sprint planning, release management, and stakeholder communication.</w:t>
      </w:r>
    </w:p>
    <w:p w14:paraId="306C2DC8" w14:textId="77777777" w:rsidR="00AA351B" w:rsidRDefault="00000000">
      <w:pPr>
        <w:pStyle w:val="ListBullet"/>
      </w:pPr>
      <w:r>
        <w:t>Collaborated with product owners, architects, and business teams to align technical solutions with business goals.</w:t>
      </w:r>
    </w:p>
    <w:p w14:paraId="41250D27" w14:textId="77777777" w:rsidR="00AA351B" w:rsidRDefault="00000000">
      <w:r>
        <w:t>iPrimitus Consultancy Services | Tech Lead – Mobile Development | Sep 2017 – Oct 2020</w:t>
      </w:r>
    </w:p>
    <w:p w14:paraId="457658B0" w14:textId="77777777" w:rsidR="00AA351B" w:rsidRDefault="00000000">
      <w:pPr>
        <w:pStyle w:val="ListBullet"/>
      </w:pPr>
      <w:r>
        <w:t>Led mobile application architecture and development using MVVM and Clean Architecture principles.</w:t>
      </w:r>
    </w:p>
    <w:p w14:paraId="68352D0E" w14:textId="77777777" w:rsidR="00AA351B" w:rsidRDefault="00000000">
      <w:pPr>
        <w:pStyle w:val="ListBullet"/>
      </w:pPr>
      <w:r>
        <w:t>Mentored developers through code reviews, technical training sessions, and architecture discussions.</w:t>
      </w:r>
    </w:p>
    <w:p w14:paraId="5B0E591C" w14:textId="77777777" w:rsidR="00AA351B" w:rsidRDefault="00000000">
      <w:pPr>
        <w:pStyle w:val="ListBullet"/>
      </w:pPr>
      <w:r>
        <w:t>Implemented testing strategies, crash monitoring, and quality improvement initiatives.</w:t>
      </w:r>
    </w:p>
    <w:p w14:paraId="507D7E02" w14:textId="77777777" w:rsidR="00AA351B" w:rsidRDefault="00000000">
      <w:pPr>
        <w:pStyle w:val="ListBullet"/>
      </w:pPr>
      <w:r>
        <w:t>Worked with clients and stakeholders to define roadmaps and deliver scalable mobile solutions.</w:t>
      </w:r>
    </w:p>
    <w:p w14:paraId="7957EFB6" w14:textId="77777777" w:rsidR="00AA351B" w:rsidRDefault="00000000">
      <w:r>
        <w:t>Integra Micro Systems | Senior Software Engineer | Aug 2014 – Sep 2017</w:t>
      </w:r>
    </w:p>
    <w:p w14:paraId="3D9402EB" w14:textId="77777777" w:rsidR="00AA351B" w:rsidRDefault="00000000">
      <w:pPr>
        <w:pStyle w:val="ListBullet"/>
      </w:pPr>
      <w:r>
        <w:t>Developed native iOS applications and supported Android initiatives for enterprise projects.</w:t>
      </w:r>
    </w:p>
    <w:p w14:paraId="7240B720" w14:textId="77777777" w:rsidR="00AA351B" w:rsidRDefault="00000000">
      <w:pPr>
        <w:pStyle w:val="ListBullet"/>
      </w:pPr>
      <w:r>
        <w:t>Worked on Samsung SmartThings modules for smart-device onboarding and connected-device experiences.</w:t>
      </w:r>
    </w:p>
    <w:p w14:paraId="37BE4AF3" w14:textId="77777777" w:rsidR="00AA351B" w:rsidRDefault="00000000">
      <w:pPr>
        <w:pStyle w:val="ListBullet"/>
      </w:pPr>
      <w:r>
        <w:t>Integrated REST APIs, push notifications, background services, and third-party SDKs.</w:t>
      </w:r>
    </w:p>
    <w:p w14:paraId="1A4E1D94" w14:textId="77777777" w:rsidR="00AA351B" w:rsidRDefault="00000000">
      <w:pPr>
        <w:pStyle w:val="ListBullet"/>
      </w:pPr>
      <w:r>
        <w:t>Recognized for technical excellence and won Secure Code Warrior Challenge for Mobile.</w:t>
      </w:r>
    </w:p>
    <w:p w14:paraId="41D16D50" w14:textId="77777777" w:rsidR="00AA351B" w:rsidRDefault="00000000">
      <w:r>
        <w:t>Impressol E-Services LLP | Software Engineer | Aug 2011 – Aug 2014</w:t>
      </w:r>
    </w:p>
    <w:p w14:paraId="1A5B78E5" w14:textId="77777777" w:rsidR="00AA351B" w:rsidRDefault="00000000">
      <w:pPr>
        <w:pStyle w:val="ListBullet"/>
      </w:pPr>
      <w:r>
        <w:t>Developed iOS applications using Objective-C and contributed to Android application development.</w:t>
      </w:r>
    </w:p>
    <w:p w14:paraId="4239B312" w14:textId="77777777" w:rsidR="00AA351B" w:rsidRDefault="00000000">
      <w:pPr>
        <w:pStyle w:val="ListBullet"/>
      </w:pPr>
      <w:r>
        <w:t>Integrated payment gateways, maps, notifications, and third-party SDKs.</w:t>
      </w:r>
    </w:p>
    <w:p w14:paraId="3A979720" w14:textId="77777777" w:rsidR="00AA351B" w:rsidRDefault="00000000">
      <w:pPr>
        <w:pStyle w:val="ListBullet"/>
      </w:pPr>
      <w:r>
        <w:t>Participated in Agile development, estimation, implementation, and maintenance activities.</w:t>
      </w:r>
    </w:p>
    <w:p w14:paraId="648D7B71" w14:textId="77777777" w:rsidR="00AA351B" w:rsidRDefault="00000000">
      <w:pPr>
        <w:pStyle w:val="Heading1"/>
      </w:pPr>
      <w:r>
        <w:t>EDUCATION</w:t>
      </w:r>
    </w:p>
    <w:p w14:paraId="22C58F92" w14:textId="77777777" w:rsidR="00AA351B" w:rsidRDefault="00000000">
      <w:r>
        <w:t>Master of Computer Applications (MCA) – Biju Patnaik University of Technology</w:t>
      </w:r>
    </w:p>
    <w:p w14:paraId="10218EA3" w14:textId="77777777" w:rsidR="00AA351B" w:rsidRDefault="00000000">
      <w:pPr>
        <w:pStyle w:val="Heading1"/>
      </w:pPr>
      <w:r>
        <w:lastRenderedPageBreak/>
        <w:t>AWARDS &amp; RECOGNITION</w:t>
      </w:r>
    </w:p>
    <w:p w14:paraId="7269B856" w14:textId="77777777" w:rsidR="00AA351B" w:rsidRDefault="00000000">
      <w:r>
        <w:t>Winner – Secure Code Warrior Challenge for Mobile (2016)</w:t>
      </w:r>
      <w:r>
        <w:br/>
        <w:t>People’s Choice Award – AI Hackathon</w:t>
      </w:r>
      <w:r>
        <w:br/>
        <w:t>Best Employee of the Month (Samsung Consultant)</w:t>
      </w:r>
    </w:p>
    <w:sectPr w:rsidR="00AA35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4996419">
    <w:abstractNumId w:val="8"/>
  </w:num>
  <w:num w:numId="2" w16cid:durableId="345981733">
    <w:abstractNumId w:val="6"/>
  </w:num>
  <w:num w:numId="3" w16cid:durableId="713576935">
    <w:abstractNumId w:val="5"/>
  </w:num>
  <w:num w:numId="4" w16cid:durableId="512689026">
    <w:abstractNumId w:val="4"/>
  </w:num>
  <w:num w:numId="5" w16cid:durableId="488441370">
    <w:abstractNumId w:val="7"/>
  </w:num>
  <w:num w:numId="6" w16cid:durableId="1130512297">
    <w:abstractNumId w:val="3"/>
  </w:num>
  <w:num w:numId="7" w16cid:durableId="1866140456">
    <w:abstractNumId w:val="2"/>
  </w:num>
  <w:num w:numId="8" w16cid:durableId="1983000507">
    <w:abstractNumId w:val="1"/>
  </w:num>
  <w:num w:numId="9" w16cid:durableId="24419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AA351B"/>
    <w:rsid w:val="00B47730"/>
    <w:rsid w:val="00CA7C42"/>
    <w:rsid w:val="00CB0664"/>
    <w:rsid w:val="00D537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962E51"/>
  <w14:defaultImageDpi w14:val="300"/>
  <w15:docId w15:val="{7E7A178B-1431-5842-9D7D-567A3392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537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yak.soumya.de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Soumya Ranjan Nayak</cp:lastModifiedBy>
  <cp:revision>2</cp:revision>
  <dcterms:created xsi:type="dcterms:W3CDTF">2013-12-23T23:15:00Z</dcterms:created>
  <dcterms:modified xsi:type="dcterms:W3CDTF">2026-05-30T08:53:00Z</dcterms:modified>
  <cp:category/>
</cp:coreProperties>
</file>